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C328" w14:textId="77777777" w:rsidR="00FA32D6" w:rsidRDefault="00000000">
      <w:pPr>
        <w:pStyle w:val="Heading1"/>
      </w:pPr>
      <w:r>
        <w:t>Three S Greek Pasta Salad Special</w:t>
      </w:r>
    </w:p>
    <w:p w14:paraId="4602A747" w14:textId="7997BA03" w:rsidR="00FA32D6" w:rsidRDefault="00000000">
      <w:r>
        <w:t>Mediterranean Spinach Pasta Salad</w:t>
      </w:r>
      <w:r w:rsidR="004C0247">
        <w:t xml:space="preserve"> from A Very Mistletoe Murder</w:t>
      </w:r>
      <w:r>
        <w:br/>
        <w:t>Serves 6–8</w:t>
      </w:r>
    </w:p>
    <w:p w14:paraId="6ED82F26" w14:textId="77777777" w:rsidR="00FA32D6" w:rsidRDefault="00000000">
      <w:pPr>
        <w:pStyle w:val="Heading2"/>
      </w:pPr>
      <w:r>
        <w:t>Ingredients</w:t>
      </w:r>
    </w:p>
    <w:p w14:paraId="7695B545" w14:textId="77777777" w:rsidR="00FA32D6" w:rsidRDefault="00000000">
      <w:pPr>
        <w:pStyle w:val="ListBullet"/>
      </w:pPr>
      <w:r>
        <w:t>12 ounces rotini or bow tie pasta</w:t>
      </w:r>
    </w:p>
    <w:p w14:paraId="68580AA1" w14:textId="77777777" w:rsidR="00FA32D6" w:rsidRDefault="00000000">
      <w:pPr>
        <w:pStyle w:val="ListBullet"/>
      </w:pPr>
      <w:r>
        <w:t>3 cups fresh baby spinach, chopped</w:t>
      </w:r>
    </w:p>
    <w:p w14:paraId="149CB85A" w14:textId="77777777" w:rsidR="00FA32D6" w:rsidRDefault="00000000">
      <w:pPr>
        <w:pStyle w:val="ListBullet"/>
      </w:pPr>
      <w:r>
        <w:t>1 cup cherry tomatoes, halved</w:t>
      </w:r>
    </w:p>
    <w:p w14:paraId="5B5923D1" w14:textId="77777777" w:rsidR="00FA32D6" w:rsidRDefault="00000000">
      <w:pPr>
        <w:pStyle w:val="ListBullet"/>
      </w:pPr>
      <w:r>
        <w:t>1 cup cucumber, diced</w:t>
      </w:r>
    </w:p>
    <w:p w14:paraId="05C001F0" w14:textId="77777777" w:rsidR="00FA32D6" w:rsidRDefault="00000000">
      <w:pPr>
        <w:pStyle w:val="ListBullet"/>
      </w:pPr>
      <w:r>
        <w:t>1/2 cup red onion, finely chopped</w:t>
      </w:r>
    </w:p>
    <w:p w14:paraId="32171514" w14:textId="77777777" w:rsidR="00FA32D6" w:rsidRDefault="00000000">
      <w:pPr>
        <w:pStyle w:val="ListBullet"/>
      </w:pPr>
      <w:r>
        <w:t>1 cup kalamata olives, sliced</w:t>
      </w:r>
    </w:p>
    <w:p w14:paraId="3A905F48" w14:textId="77777777" w:rsidR="00FA32D6" w:rsidRDefault="00000000">
      <w:pPr>
        <w:pStyle w:val="ListBullet"/>
      </w:pPr>
      <w:r>
        <w:t>1 cup crumbled feta cheese</w:t>
      </w:r>
    </w:p>
    <w:p w14:paraId="4FA41DC7" w14:textId="77777777" w:rsidR="00FA32D6" w:rsidRDefault="00000000">
      <w:pPr>
        <w:pStyle w:val="ListBullet"/>
      </w:pPr>
      <w:r>
        <w:t>1/2 cup roasted red peppers, chopped</w:t>
      </w:r>
    </w:p>
    <w:p w14:paraId="66174637" w14:textId="77777777" w:rsidR="00FA32D6" w:rsidRDefault="00000000">
      <w:pPr>
        <w:pStyle w:val="Heading2"/>
      </w:pPr>
      <w:r>
        <w:t>Dressing</w:t>
      </w:r>
    </w:p>
    <w:p w14:paraId="25ED8D8A" w14:textId="77777777" w:rsidR="00FA32D6" w:rsidRDefault="00000000">
      <w:pPr>
        <w:pStyle w:val="ListBullet"/>
      </w:pPr>
      <w:r>
        <w:t>1/3 cup extra virgin olive oil</w:t>
      </w:r>
    </w:p>
    <w:p w14:paraId="255BADA4" w14:textId="77777777" w:rsidR="00FA32D6" w:rsidRDefault="00000000">
      <w:pPr>
        <w:pStyle w:val="ListBullet"/>
      </w:pPr>
      <w:r>
        <w:t>3 tablespoons red wine vinegar</w:t>
      </w:r>
    </w:p>
    <w:p w14:paraId="4921437F" w14:textId="77777777" w:rsidR="00FA32D6" w:rsidRDefault="00000000">
      <w:pPr>
        <w:pStyle w:val="ListBullet"/>
      </w:pPr>
      <w:r>
        <w:t>1 tablespoon fresh lemon juice</w:t>
      </w:r>
    </w:p>
    <w:p w14:paraId="1C272D97" w14:textId="77777777" w:rsidR="00FA32D6" w:rsidRDefault="00000000">
      <w:pPr>
        <w:pStyle w:val="ListBullet"/>
      </w:pPr>
      <w:r>
        <w:t>1 teaspoon dried oregano</w:t>
      </w:r>
    </w:p>
    <w:p w14:paraId="260CB427" w14:textId="77777777" w:rsidR="00FA32D6" w:rsidRDefault="00000000">
      <w:pPr>
        <w:pStyle w:val="ListBullet"/>
      </w:pPr>
      <w:r>
        <w:t>1 clove garlic, minced</w:t>
      </w:r>
    </w:p>
    <w:p w14:paraId="5067FBC8" w14:textId="77777777" w:rsidR="00FA32D6" w:rsidRDefault="00000000">
      <w:pPr>
        <w:pStyle w:val="ListBullet"/>
      </w:pPr>
      <w:r>
        <w:t>1/2 teaspoon salt</w:t>
      </w:r>
    </w:p>
    <w:p w14:paraId="403309AA" w14:textId="77777777" w:rsidR="00FA32D6" w:rsidRDefault="00000000">
      <w:pPr>
        <w:pStyle w:val="ListBullet"/>
      </w:pPr>
      <w:r>
        <w:t>1/4 teaspoon black pepper</w:t>
      </w:r>
    </w:p>
    <w:p w14:paraId="010688B7" w14:textId="77777777" w:rsidR="00FA32D6" w:rsidRDefault="00000000">
      <w:pPr>
        <w:pStyle w:val="Heading2"/>
      </w:pPr>
      <w:r>
        <w:t>Instructions</w:t>
      </w:r>
    </w:p>
    <w:p w14:paraId="72B792AB" w14:textId="77777777" w:rsidR="00FA32D6" w:rsidRDefault="00000000">
      <w:pPr>
        <w:pStyle w:val="ListNumber"/>
      </w:pPr>
      <w:r>
        <w:t>Cook pasta according to package directions until al dente. Drain and rinse with cool water.</w:t>
      </w:r>
    </w:p>
    <w:p w14:paraId="0782A130" w14:textId="77777777" w:rsidR="00FA32D6" w:rsidRDefault="00000000">
      <w:pPr>
        <w:pStyle w:val="ListNumber"/>
      </w:pPr>
      <w:r>
        <w:t>In a large bowl, combine pasta, spinach, tomatoes, cucumber, red onion, olives, feta, and roasted red peppers.</w:t>
      </w:r>
    </w:p>
    <w:p w14:paraId="396E5F37" w14:textId="77777777" w:rsidR="00FA32D6" w:rsidRDefault="00000000">
      <w:pPr>
        <w:pStyle w:val="ListNumber"/>
      </w:pPr>
      <w:r>
        <w:t>In a small bowl, whisk together olive oil, vinegar, lemon juice, oregano, garlic, salt, and pepper.</w:t>
      </w:r>
    </w:p>
    <w:p w14:paraId="5A47A456" w14:textId="77777777" w:rsidR="00FA32D6" w:rsidRDefault="00000000">
      <w:pPr>
        <w:pStyle w:val="ListNumber"/>
      </w:pPr>
      <w:r>
        <w:t>Pour dressing over salad and toss gently to coat.</w:t>
      </w:r>
    </w:p>
    <w:p w14:paraId="09784B8A" w14:textId="77777777" w:rsidR="00FA32D6" w:rsidRDefault="00000000">
      <w:pPr>
        <w:pStyle w:val="ListNumber"/>
      </w:pPr>
      <w:r>
        <w:t>Chill at least 30 minutes before serving to allow flavors to blend.</w:t>
      </w:r>
    </w:p>
    <w:p w14:paraId="66F6ADDE" w14:textId="16EB9405" w:rsidR="00FA32D6" w:rsidRDefault="00000000">
      <w:r>
        <w:br/>
        <w:t>Inspired by Starfire’s favorite trio special</w:t>
      </w:r>
      <w:r w:rsidR="00BD1AF5">
        <w:t xml:space="preserve"> at The Triple S</w:t>
      </w:r>
      <w:r>
        <w:t>: Soup, Salad, and Sandwich.</w:t>
      </w:r>
    </w:p>
    <w:sectPr w:rsidR="00FA32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424211">
    <w:abstractNumId w:val="8"/>
  </w:num>
  <w:num w:numId="2" w16cid:durableId="1047413334">
    <w:abstractNumId w:val="6"/>
  </w:num>
  <w:num w:numId="3" w16cid:durableId="1316186410">
    <w:abstractNumId w:val="5"/>
  </w:num>
  <w:num w:numId="4" w16cid:durableId="1266301301">
    <w:abstractNumId w:val="4"/>
  </w:num>
  <w:num w:numId="5" w16cid:durableId="339043700">
    <w:abstractNumId w:val="7"/>
  </w:num>
  <w:num w:numId="6" w16cid:durableId="739250059">
    <w:abstractNumId w:val="3"/>
  </w:num>
  <w:num w:numId="7" w16cid:durableId="1128011183">
    <w:abstractNumId w:val="2"/>
  </w:num>
  <w:num w:numId="8" w16cid:durableId="1382972291">
    <w:abstractNumId w:val="1"/>
  </w:num>
  <w:num w:numId="9" w16cid:durableId="185436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0247"/>
    <w:rsid w:val="00AA1D8D"/>
    <w:rsid w:val="00B47730"/>
    <w:rsid w:val="00BD1AF5"/>
    <w:rsid w:val="00CB0664"/>
    <w:rsid w:val="00D35413"/>
    <w:rsid w:val="00FA32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011A60"/>
  <w14:defaultImageDpi w14:val="300"/>
  <w15:docId w15:val="{F3EBBE40-42A7-4123-A07D-16DD963F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Armistead</cp:lastModifiedBy>
  <cp:revision>3</cp:revision>
  <dcterms:created xsi:type="dcterms:W3CDTF">2026-02-27T18:49:00Z</dcterms:created>
  <dcterms:modified xsi:type="dcterms:W3CDTF">2026-02-27T18:49:00Z</dcterms:modified>
  <cp:category/>
</cp:coreProperties>
</file>