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6D033" w14:textId="77777777" w:rsidR="000A165B" w:rsidRDefault="00000000">
      <w:pPr>
        <w:pStyle w:val="Heading1"/>
      </w:pPr>
      <w:r>
        <w:t>Clara’s Raspberry Thumbprint Cookies</w:t>
      </w:r>
    </w:p>
    <w:p w14:paraId="267DFF3C" w14:textId="5BB108DA" w:rsidR="000A165B" w:rsidRDefault="00000000">
      <w:r>
        <w:t>A Silver Sleuths Favorite</w:t>
      </w:r>
      <w:r w:rsidR="00294E5F">
        <w:t xml:space="preserve"> from A Very Mistletoe Murder</w:t>
      </w:r>
      <w:r>
        <w:br/>
        <w:t>Makes about 24 cookies</w:t>
      </w:r>
    </w:p>
    <w:p w14:paraId="4AB557F2" w14:textId="77777777" w:rsidR="000A165B" w:rsidRDefault="00000000">
      <w:pPr>
        <w:pStyle w:val="Heading2"/>
      </w:pPr>
      <w:r>
        <w:t>Ingredients</w:t>
      </w:r>
    </w:p>
    <w:p w14:paraId="29FBACC4" w14:textId="77777777" w:rsidR="000A165B" w:rsidRDefault="00000000">
      <w:pPr>
        <w:pStyle w:val="ListBullet"/>
      </w:pPr>
      <w:r>
        <w:t>1 cup unsalted butter, softened</w:t>
      </w:r>
    </w:p>
    <w:p w14:paraId="371FAA7A" w14:textId="77777777" w:rsidR="000A165B" w:rsidRDefault="00000000">
      <w:pPr>
        <w:pStyle w:val="ListBullet"/>
      </w:pPr>
      <w:r>
        <w:t>2/3 cup granulated sugar</w:t>
      </w:r>
    </w:p>
    <w:p w14:paraId="54DBEAE7" w14:textId="77777777" w:rsidR="000A165B" w:rsidRDefault="00000000">
      <w:pPr>
        <w:pStyle w:val="ListBullet"/>
      </w:pPr>
      <w:r>
        <w:t>1/2 teaspoon almond extract</w:t>
      </w:r>
    </w:p>
    <w:p w14:paraId="13CF7EEE" w14:textId="77777777" w:rsidR="000A165B" w:rsidRDefault="00000000">
      <w:pPr>
        <w:pStyle w:val="ListBullet"/>
      </w:pPr>
      <w:r>
        <w:t>2 cups all-purpose flour</w:t>
      </w:r>
    </w:p>
    <w:p w14:paraId="1A45303A" w14:textId="77777777" w:rsidR="000A165B" w:rsidRDefault="00000000">
      <w:pPr>
        <w:pStyle w:val="ListBullet"/>
      </w:pPr>
      <w:r>
        <w:t>1/2 teaspoon salt</w:t>
      </w:r>
    </w:p>
    <w:p w14:paraId="6B57EAA6" w14:textId="77777777" w:rsidR="000A165B" w:rsidRDefault="00000000">
      <w:pPr>
        <w:pStyle w:val="ListBullet"/>
      </w:pPr>
      <w:r>
        <w:t>1/2 cup seedless raspberry jam</w:t>
      </w:r>
    </w:p>
    <w:p w14:paraId="26D1CA62" w14:textId="77777777" w:rsidR="000A165B" w:rsidRDefault="00000000">
      <w:pPr>
        <w:pStyle w:val="ListBullet"/>
      </w:pPr>
      <w:r>
        <w:t>Powdered sugar for dusting (optional)</w:t>
      </w:r>
    </w:p>
    <w:p w14:paraId="594DD09D" w14:textId="77777777" w:rsidR="000A165B" w:rsidRDefault="00000000">
      <w:pPr>
        <w:pStyle w:val="Heading2"/>
      </w:pPr>
      <w:r>
        <w:t>Instructions</w:t>
      </w:r>
    </w:p>
    <w:p w14:paraId="19490E06" w14:textId="77777777" w:rsidR="000A165B" w:rsidRDefault="00000000">
      <w:pPr>
        <w:pStyle w:val="ListNumber"/>
      </w:pPr>
      <w:r>
        <w:t>Preheat oven to 350 degrees F. Line a baking sheet with parchment paper.</w:t>
      </w:r>
    </w:p>
    <w:p w14:paraId="22ABC0BE" w14:textId="77777777" w:rsidR="000A165B" w:rsidRDefault="00000000">
      <w:pPr>
        <w:pStyle w:val="ListNumber"/>
      </w:pPr>
      <w:r>
        <w:t>Cream butter and sugar until light and fluffy. Mix in almond extract.</w:t>
      </w:r>
    </w:p>
    <w:p w14:paraId="320DF438" w14:textId="77777777" w:rsidR="000A165B" w:rsidRDefault="00000000">
      <w:pPr>
        <w:pStyle w:val="ListNumber"/>
      </w:pPr>
      <w:r>
        <w:t>Add flour and salt. Mix until a soft dough forms.</w:t>
      </w:r>
    </w:p>
    <w:p w14:paraId="5C5ECEDA" w14:textId="77777777" w:rsidR="000A165B" w:rsidRDefault="00000000">
      <w:pPr>
        <w:pStyle w:val="ListNumber"/>
      </w:pPr>
      <w:r>
        <w:t>Roll dough into 1-inch balls and place on prepared baking sheet.</w:t>
      </w:r>
    </w:p>
    <w:p w14:paraId="3C32581D" w14:textId="77777777" w:rsidR="000A165B" w:rsidRDefault="00000000">
      <w:pPr>
        <w:pStyle w:val="ListNumber"/>
      </w:pPr>
      <w:r>
        <w:t>Press your thumb gently into the center of each cookie to create an indentation.</w:t>
      </w:r>
    </w:p>
    <w:p w14:paraId="726B1EFB" w14:textId="77777777" w:rsidR="000A165B" w:rsidRDefault="00000000">
      <w:pPr>
        <w:pStyle w:val="ListNumber"/>
      </w:pPr>
      <w:r>
        <w:t>Fill each indentation with a small spoonful of raspberry jam.</w:t>
      </w:r>
    </w:p>
    <w:p w14:paraId="12908A35" w14:textId="77777777" w:rsidR="000A165B" w:rsidRDefault="00000000">
      <w:pPr>
        <w:pStyle w:val="ListNumber"/>
      </w:pPr>
      <w:r>
        <w:t>Bake 12–14 minutes or until edges are lightly golden.</w:t>
      </w:r>
    </w:p>
    <w:p w14:paraId="4E12D304" w14:textId="77777777" w:rsidR="000A165B" w:rsidRDefault="00000000">
      <w:pPr>
        <w:pStyle w:val="ListNumber"/>
      </w:pPr>
      <w:r>
        <w:t>Cool completely. Dust with powdered sugar if desired.</w:t>
      </w:r>
    </w:p>
    <w:p w14:paraId="43363065" w14:textId="77777777" w:rsidR="000A165B" w:rsidRDefault="00000000">
      <w:r>
        <w:br/>
        <w:t>Best enjoyed with a cup of coffee and lively sleuthing conversation.</w:t>
      </w:r>
    </w:p>
    <w:sectPr w:rsidR="000A165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9300657">
    <w:abstractNumId w:val="8"/>
  </w:num>
  <w:num w:numId="2" w16cid:durableId="859390699">
    <w:abstractNumId w:val="6"/>
  </w:num>
  <w:num w:numId="3" w16cid:durableId="55516350">
    <w:abstractNumId w:val="5"/>
  </w:num>
  <w:num w:numId="4" w16cid:durableId="1643538534">
    <w:abstractNumId w:val="4"/>
  </w:num>
  <w:num w:numId="5" w16cid:durableId="62997867">
    <w:abstractNumId w:val="7"/>
  </w:num>
  <w:num w:numId="6" w16cid:durableId="464588865">
    <w:abstractNumId w:val="3"/>
  </w:num>
  <w:num w:numId="7" w16cid:durableId="1534003936">
    <w:abstractNumId w:val="2"/>
  </w:num>
  <w:num w:numId="8" w16cid:durableId="1662275158">
    <w:abstractNumId w:val="1"/>
  </w:num>
  <w:num w:numId="9" w16cid:durableId="1472669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165B"/>
    <w:rsid w:val="0015074B"/>
    <w:rsid w:val="00294E5F"/>
    <w:rsid w:val="0029639D"/>
    <w:rsid w:val="00326F90"/>
    <w:rsid w:val="00AA1D8D"/>
    <w:rsid w:val="00B47730"/>
    <w:rsid w:val="00CB0664"/>
    <w:rsid w:val="00D3541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4C20C8"/>
  <w14:defaultImageDpi w14:val="300"/>
  <w15:docId w15:val="{F3EBBE40-42A7-4123-A07D-16DD963F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 Armistead</cp:lastModifiedBy>
  <cp:revision>2</cp:revision>
  <dcterms:created xsi:type="dcterms:W3CDTF">2026-02-27T18:48:00Z</dcterms:created>
  <dcterms:modified xsi:type="dcterms:W3CDTF">2026-02-27T18:48:00Z</dcterms:modified>
  <cp:category/>
</cp:coreProperties>
</file>